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 F-DUR OPUS 38 FAKSIMILE NACH DEM AUTOGRAPH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 F-DUR OPUS 38 FAKSIMILE NACH DEM AUTOGRAPH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本书出售、求购地址：https://www.jiaokey.com/book/detail/41015360.html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关键词搜索：https://www.jiaokey.com/tag/BALLADE F-DUR OPUS 38 FAKSIMILE NACH DEM AUTOGRAPH.html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