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SUITEN FUR VIOLA SOLO OPUS 131D THREE SUITES FOR VIOLA SOLO OP.131D URTEXT</w:t>
      </w:r>
    </w:p>
    <w:p>
      <w:r>
        <w:rPr>
          <w:rFonts w:ascii="宋体" w:hAnsi="宋体" w:eastAsia="宋体"/>
          <w:sz w:val="24"/>
        </w:rPr>
        <w:t>MAX REGER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SUITEN FUR VIOLA SOLO OPUS 131D THREE SUITES FOR VIOLA SOLO OP.131D URTEXT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REGER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本书出售、求购地址：https://www.jiaokey.com/book/detail/41015347.html</w:t>
      </w:r>
    </w:p>
    <w:p>
      <w:r>
        <w:t>更多相关图书推荐：https://www.jiaokey.com</w:t>
      </w:r>
    </w:p>
    <w:p>
      <w:r>
        <w:t>MAX REGER 其他作品：https://www.jiaokey.com/tag/MAX REGER.html</w:t>
      </w:r>
    </w:p>
    <w:p>
      <w:r>
        <w:t>G.HENLE VERLAG 出版图书：https://www.jiaokey.com/tag/G.HENLE VERLAG.html</w:t>
      </w:r>
    </w:p>
    <w:p>
      <w:r>
        <w:t>关键词搜索：https://www.jiaokey.com/tag/DREI SUITEN FUR VIOLA SOLO OPUS 131D THREE SUITES FOR VIOLA SOLO OP.131D URTEXT.html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