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Oboe solos: with piano accompaniment.Volume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Oboe solos: with piano accompaniment.Volume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本书出售、求购地址：https://www.jiaokey.com/book/detail/41015313.html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关键词搜索：https://www.jiaokey.com/tag/Oboe solos: with piano accompaniment.Volume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