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TRUMPER 3 CHANGING KEY AD LIB SEE GENRAL DIRECTIONS FOR TOSHI ICHIYANAGI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TRUMPER 3 CHANGING KEY AD LIB SEE GENRAL DIRECTIONS FOR TOSHI ICHIYANAGI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本书出售、求购地址：https://www.jiaokey.com/book/detail/41015271.html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TRUMPER 3 CHANGING KEY AD LIB SEE GENRAL DIRECTIONS FOR TOSHI ICHIYANAGI.html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