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TUBA 1 CHANGING KEY AD LIB SEE GENERAL FOR NATHAN SHAPIRA AND IRENE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TUBA 1 CHANGING KEY AD LIB SEE GENERAL FOR NATHAN SHAPIRA AND IRENE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本书出售、求购地址：https://www.jiaokey.com/book/detail/41015270.html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TUBA 1 CHANGING KEY AD LIB SEE GENERAL FOR NATHAN SHAPIRA AND IRENE.html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