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 1/2 seconds: for a string player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 1/2 seconds: for a string player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本书出售、求购地址：https://www.jiaokey.com/book/detail/41015247.html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关键词搜索：https://www.jiaokey.com/tag/59 1/2 seconds: for a string player.html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