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POLOWETZER TANZE AUS DER OPER FURST LGOR POLOVTSIAN DANCES FROM THE OPERA PRINCE LGOR VIOLINO VIOLONCELLO VIOLA</w:t>
      </w:r>
    </w:p>
    <w:p>
      <w:r>
        <w:rPr>
          <w:rFonts w:ascii="宋体" w:hAnsi="宋体" w:eastAsia="宋体"/>
          <w:sz w:val="24"/>
        </w:rPr>
        <w:t>ALEXANDER BORODIN VLADIMIR GENIN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POLOWETZER TANZE AUS DER OPER FURST LGOR POLOVTSIAN DANCES FROM THE OPERA PRINCE LGOR VIOLINO VIOLONCELLO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BORODIN VLADIMIR GENIN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本书出售、求购地址：https://www.jiaokey.com/book/detail/41015216.html</w:t>
      </w:r>
    </w:p>
    <w:p>
      <w:r>
        <w:t>更多相关图书推荐：https://www.jiaokey.com</w:t>
      </w:r>
    </w:p>
    <w:p>
      <w:r>
        <w:t>ALEXANDER BORODIN VLADIMIR GENIN 其他作品：https://www.jiaokey.com/tag/ALEXANDER BORODIN VLADIMIR GENIN.html</w:t>
      </w:r>
    </w:p>
    <w:p>
      <w:r>
        <w:t>SIKORSKI 出版图书：https://www.jiaokey.com/tag/SIKORSKI.html</w:t>
      </w:r>
    </w:p>
    <w:p>
      <w:r>
        <w:t>关键词搜索：https://www.jiaokey.com/tag/POLOWETZER TANZE AUS DER OPER FURST LGOR POLOVTSIAN DANCES FROM THE OPERA PRINCE LGOR VIOLINO VIOLONCELLO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