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SCHALL UND HALL FUR POSAUNE UND ORGEL 1983 SOUND AND RESOUND FOR TROMBONE AND ORGAN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SCHALL UND HALL FUR POSAUNE UND ORGEL 1983 SOUND AND RESOUND FOR TROMBONE AND ORGAN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本书出售、求购地址：https://www.jiaokey.com/book/detail/41015210.html</w:t>
      </w:r>
    </w:p>
    <w:p>
      <w:r>
        <w:t>更多相关图书推荐：https://www.jiaokey.com</w:t>
      </w:r>
    </w:p>
    <w:p>
      <w:r>
        <w:t>UNIVERSAL 出版图书：https://www.jiaokey.com/tag/UNIVERSAL.html</w:t>
      </w:r>
    </w:p>
    <w:p>
      <w:r>
        <w:t>关键词搜索：https://www.jiaokey.com/tag/SCHALL UND HALL FUR POSAUNE UND ORGEL 1983 SOUND AND RESOUND FOR TROMBONE AND ORGAN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