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 SUITES A VIOLONCELLO SOLO SENZA BASSO BWV 1007-1012 QUELLE A-E/SOURCE A-E TEXT VOLUME</w:t>
      </w:r>
    </w:p>
    <w:p>
      <w:r>
        <w:rPr>
          <w:rFonts w:ascii="宋体" w:hAnsi="宋体" w:eastAsia="宋体"/>
          <w:sz w:val="24"/>
        </w:rPr>
        <w:t>J.S.BACH BETTINA SCHWEMER DOUGLAS WOODFULL-HARRIS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 SUITES A VIOLONCELLO SOLO SENZA BASSO BWV 1007-1012 QUELLE A-E/SOURCE A-E TEXT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 BETTINA SCHWEMER DOUGLAS WOODFULL-HARRIS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本书出售、求购地址：https://www.jiaokey.com/book/detail/41015203.html</w:t>
      </w:r>
    </w:p>
    <w:p>
      <w:r>
        <w:t>更多相关图书推荐：https://www.jiaokey.com</w:t>
      </w:r>
    </w:p>
    <w:p>
      <w:r>
        <w:t>J.S.BACH BETTINA SCHWEMER DOUGLAS WOODFULL-HARRIS 其他作品：https://www.jiaokey.com/tag/J.S.BACH BETTINA SCHWEMER DOUGLAS WOODFULL-HARRIS.html</w:t>
      </w:r>
    </w:p>
    <w:p>
      <w:r>
        <w:t>BARENREITER KASSEL 出版图书：https://www.jiaokey.com/tag/BARENREITER KASSEL.html</w:t>
      </w:r>
    </w:p>
    <w:p>
      <w:r>
        <w:t>关键词搜索：https://www.jiaokey.com/tag/6 SUITES A VIOLONCELLO SOLO SENZA BASSO BWV 1007-1012 QUELLE A-E/SOURCE A-E TEXT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