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570 BLASERQUINTETT WIND QUINTER PARTITUR/SCORE CLARINETTO IN BB OBOE CORNO IN F FLAUTO</w:t>
      </w:r>
    </w:p>
    <w:p>
      <w:r>
        <w:rPr>
          <w:rFonts w:ascii="宋体" w:hAnsi="宋体" w:eastAsia="宋体"/>
          <w:sz w:val="24"/>
        </w:rPr>
        <w:t>GIJA KANTSCHELI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570 BLASERQUINTETT WIND QUINTER PARTITUR/SCORE CLARINETTO IN BB OBOE CORNO IN F FLAUTO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GIJA KANTSCHELI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本书出售、求购地址：https://www.jiaokey.com/book/detail/41015198.html</w:t>
      </w:r>
    </w:p>
    <w:p>
      <w:r>
        <w:t>更多相关图书推荐：https://www.jiaokey.com</w:t>
      </w:r>
    </w:p>
    <w:p>
      <w:r>
        <w:t>GIJA KANTSCHELI 其他作品：https://www.jiaokey.com/tag/GIJA KANTSCHELI.html</w:t>
      </w:r>
    </w:p>
    <w:p>
      <w:r>
        <w:t>EDITION SIKORSKI 出版图书：https://www.jiaokey.com/tag/EDITION SIKORSKI.html</w:t>
      </w:r>
    </w:p>
    <w:p>
      <w:r>
        <w:t>关键词搜索：https://www.jiaokey.com/tag/EXEMPLA NOVA 570 BLASERQUINTETT WIND QUINTER PARTITUR/SCORE CLARINETTO IN BB OBOE CORNO IN F FLAUTO.html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