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297 EPILOG FUR VIOLONCELLO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297 EPILOG FUR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本书出售、求购地址：https://www.jiaokey.com/book/detail/41015169.html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关键词搜索：https://www.jiaokey.com/tag/EXEMPLA NOVA 297 EPILOG FUR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