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298 SONATE 1955 FUR VIOLINE UND KLAVIER FOR VIOLIN AND PIANO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298 SONATE 1955 FUR VIOLINE UND KLAVIER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本书出售、求购地址：https://www.jiaokey.com/book/detail/41015167.html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298 SONATE 1955 FUR VIOLINE UND KLAVIER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