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FANTASTIC DANCES OP 5 VIOLIN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FANTASTIC DANCES OP 5 VIOLIN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本书出售、求购地址：https://www.jiaokey.com/book/detail/41015097.html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关键词搜索：https://www.jiaokey.com/tag/THREE FANTASTIC DANCES OP 5 VIOLIN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