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TOMASO ALBINONI SONATA DA CAMERA OP.POSTUME VIOLINO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TOMASO ALBINONI SONATA DA CAMERA OP.POSTUME VIOLINO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ALBERT J.KUNZELMANN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本书出售、求购地址：https://www.jiaokey.com/book/detail/41015049.html</w:t>
      </w:r>
    </w:p>
    <w:p>
      <w:r>
        <w:t>更多相关图书推荐：https://www.jiaokey.com</w:t>
      </w:r>
    </w:p>
    <w:p>
      <w:r>
        <w:t>ALBERT J.KUNZELMANN 出版图书：https://www.jiaokey.com/tag/ALBERT J.KUNZELMANN.html</w:t>
      </w:r>
    </w:p>
    <w:p>
      <w:r>
        <w:t>关键词搜索：https://www.jiaokey.com/tag/TOMASO ALBINONI SONATA DA CAMERA OP.POSTUME VIOLINO.html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