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PIANO ACCOMPANIMENT ARRANGED AND EDITED BY THEA KING VOLUME 2 ANDANTE FROM CONCERTO FOR CLARINET AND MILITARY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PIANO ACCOMPANIMENT ARRANGED AND EDITED BY THEA KING VOLUME 2 ANDANTE FROM CONCERTO FOR CLARINET AND MILITARY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本书出售、求购地址：https://www.jiaokey.com/book/detail/41015021.html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关键词搜索：https://www.jiaokey.com/tag/WITH PIANO ACCOMPANIMENT ARRANGED AND EDITED BY THEA KING VOLUME 2 ANDANTE FROM CONCERTO FOR CLARINET AND MILITARY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