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STREICHQUARTETTE OPUS 12.OPUS 13 VIOLA VIOLONCELLO VIOLINE Ⅰ/Ⅱ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STREICHQUARTETTE OPUS 12.OPUS 13 VIOLA VIOLONCELLO VIOLINE Ⅰ/Ⅱ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本书出售、求购地址：https://www.jiaokey.com/book/detail/41014975.html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关键词搜索：https://www.jiaokey.com/tag/STREICHQUARTETTE OPUS 12.OPUS 13 VIOLA VIOLONCELLO VIOLINE Ⅰ/Ⅱ.html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