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VIOLONCELLO F-DUR OPUS 99 SONATA FOR PIANO AND VIOLONCELLO IN F MAJOR OP.99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VIOLONCELLO F-DUR OPUS 99 SONATA FOR PIANO AND VIOLONCELLO IN F MAJOR OP.99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本书出售、求购地址：https://www.jiaokey.com/book/detail/41014966.html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VIOLONCELLO F-DUR OPUS 99 SONATA FOR PIANO AND VIOLONCELLO IN F MAJOR OP.99.html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