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DREI ROMANZEN OPUS 94 FUR OBOE UND KLAVIER THREE ROMANCES OP.94 FOR OBOE AND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DREI ROMANZEN OPUS 94 FUR OBOE UND KLAVIER THREE ROMANCES OP.94 FOR OBOE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本书出售、求购地址：https://www.jiaokey.com/book/detail/41014951.html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关键词搜索：https://www.jiaokey.com/tag/DREI ROMANZEN OPUS 94 FUR OBOE UND KLAVIER THREE ROMANCES OP.94 FOR OBOE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