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kleine nachtmusik G-dur KV 525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kleine nachtmusik G-dur KV 525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本书出售、求购地址：https://www.jiaokey.com/book/detail/41014947.html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关键词搜索：https://www.jiaokey.com/tag/Eine kleine nachtmusik G-dur KV 525.html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