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ADAGIO UND ALLEGRO OPUS 70 FUR KLAVIER UND HORN ADAGIO AND ALLEGRO OP.70 FOR PIANO AND HORN HORN IN F</w:t>
      </w:r>
    </w:p>
    <w:p>
      <w:r>
        <w:rPr>
          <w:rFonts w:ascii="宋体" w:hAnsi="宋体" w:eastAsia="宋体"/>
          <w:sz w:val="24"/>
        </w:rPr>
        <w:t>ROBERT SCHUMANN ERNST HERTTTICLR KLAUS SCHILDE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ADAGIO UND ALLEGRO OPUS 70 FUR KLAVIER UND HORN ADAGIO AND ALLEGRO OP.70 FOR PIANO AND HORN HORN IN 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SCHUMANN ERNST HERTTTICLR KLAUS SCHILDE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本书出售、求购地址：https://www.jiaokey.com/book/detail/41014944.html</w:t>
      </w:r>
    </w:p>
    <w:p>
      <w:r>
        <w:t>更多相关图书推荐：https://www.jiaokey.com</w:t>
      </w:r>
    </w:p>
    <w:p>
      <w:r>
        <w:t>ROBERT SCHUMANN ERNST HERTTTICLR KLAUS SCHILDE 其他作品：https://www.jiaokey.com/tag/ROBERT SCHUMANN ERNST HERTTTICLR KLAUS SCHILDE.html</w:t>
      </w:r>
    </w:p>
    <w:p>
      <w:r>
        <w:t>G.HENLE VERLAG 出版图书：https://www.jiaokey.com/tag/G.HENLE VERLAG.html</w:t>
      </w:r>
    </w:p>
    <w:p>
      <w:r>
        <w:t>关键词搜索：https://www.jiaokey.com/tag/ADAGIO UND ALLEGRO OPUS 70 FUR KLAVIER UND HORN ADAGIO AND ALLEGRO OP.70 FOR PIANO AND HORN HORN IN 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