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KLAVIERQUINTETT F-MOLL OPUS 34 PIANO QUINTET IN F MINOR OP.34 VIOLONCELLO VIOLINE Ⅰ-Ⅱ VIOLIN Ⅰ-Ⅱ VIOLA</w:t>
      </w:r>
    </w:p>
    <w:p>
      <w:r>
        <w:rPr>
          <w:rFonts w:ascii="宋体" w:hAnsi="宋体" w:eastAsia="宋体"/>
          <w:sz w:val="24"/>
        </w:rPr>
        <w:t>JOHANNES BRAHMS CARMEN DEBRYN MICHAEL STRUCK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KLAVIERQUINTETT F-MOLL OPUS 34 PIANO QUINTET IN F MINOR OP.34 VIOLONCELLO VIOLINE Ⅰ-Ⅱ VIOLIN Ⅰ-Ⅱ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 CARMEN DEBRYN MICHAEL STRUCK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本书出售、求购地址：https://www.jiaokey.com/book/detail/41014942.html</w:t>
      </w:r>
    </w:p>
    <w:p>
      <w:r>
        <w:t>更多相关图书推荐：https://www.jiaokey.com</w:t>
      </w:r>
    </w:p>
    <w:p>
      <w:r>
        <w:t>JOHANNES BRAHMS CARMEN DEBRYN MICHAEL STRUCK HANS-MARTIN THEOPOLD 其他作品：https://www.jiaokey.com/tag/JOHANNES BRAHMS CARMEN DEBRYN MICHAEL STRUCK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关键词搜索：https://www.jiaokey.com/tag/KLAVIERQUINTETT F-MOLL OPUS 34 PIANO QUINTET IN F MINOR OP.34 VIOLONCELLO VIOLINE Ⅰ-Ⅱ VIOLIN Ⅰ-Ⅱ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