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VIOLAKONZERT D-DUR KLAVIERAUSZUG VIOLA CONCERTO IN D MAJOR PIANO REDUCTION</w:t>
      </w:r>
    </w:p>
    <w:p>
      <w:r>
        <w:rPr>
          <w:rFonts w:ascii="宋体" w:hAnsi="宋体" w:eastAsia="宋体"/>
          <w:sz w:val="24"/>
        </w:rPr>
        <w:t>FRANZ ANTON HOFFMEISTER NORBERT GERTSCH JULIA RONGE JOHANNES UMBREIT ROBERT D.LEVIN KIM KASHKASHIAN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VIOLAKONZERT D-DUR KLAVIERAUSZUG VIOLA CONCERTO IN D MAJOR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ANTON HOFFMEISTER NORBERT GERTSCH JULIA RONGE JOHANNES UMBREIT ROBERT D.LEVIN KIM KASHKASHIAN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本书出售、求购地址：https://www.jiaokey.com/book/detail/41014923.html</w:t>
      </w:r>
    </w:p>
    <w:p>
      <w:r>
        <w:t>更多相关图书推荐：https://www.jiaokey.com</w:t>
      </w:r>
    </w:p>
    <w:p>
      <w:r>
        <w:t>FRANZ ANTON HOFFMEISTER NORBERT GERTSCH JULIA RONGE JOHANNES UMBREIT ROBERT D.LEVIN KIM KASHKASHIAN 其他作品：https://www.jiaokey.com/tag/FRANZ ANTON HOFFMEISTER NORBERT GERTSCH JULIA RONGE JOHANNES UMBREIT ROBERT D.LEVIN KIM KASHKASHIAN.html</w:t>
      </w:r>
    </w:p>
    <w:p>
      <w:r>
        <w:t>G.HENLE VERLAG 出版图书：https://www.jiaokey.com/tag/G.HENLE VERLAG.html</w:t>
      </w:r>
    </w:p>
    <w:p>
      <w:r>
        <w:t>关键词搜索：https://www.jiaokey.com/tag/VIOLAKONZERT D-DUR KLAVIERAUSZUG VIOLA CONCERTO IN D MAJOR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