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KLARINETTENKONZERT NR.2 ES-DUR OPUS 74 KLAVIERAUSZUG CLARINET CONCERTO NO.2 IN EB MAJOR KLARINETTE IN B CLARINET IN BB</w:t>
      </w:r>
    </w:p>
    <w:p>
      <w:r>
        <w:rPr>
          <w:rFonts w:ascii="宋体" w:hAnsi="宋体" w:eastAsia="宋体"/>
          <w:sz w:val="24"/>
        </w:rPr>
        <w:t>CARL MARIA VON WEBER NORBERT GERTSCH JOHANNES UMBREIT CARL BARMANN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KLARINETTENKONZERT NR.2 ES-DUR OPUS 74 KLAVIERAUSZUG CLARINET CONCERTO NO.2 IN EB MAJOR KLARINETTE IN B CLARINET IN BB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MARIA VON WEBER NORBERT GERTSCH JOHANNES UMBREIT CARL BARMANN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本书出售、求购地址：https://www.jiaokey.com/book/detail/41014912.html</w:t>
      </w:r>
    </w:p>
    <w:p>
      <w:r>
        <w:t>更多相关图书推荐：https://www.jiaokey.com</w:t>
      </w:r>
    </w:p>
    <w:p>
      <w:r>
        <w:t>CARL MARIA VON WEBER NORBERT GERTSCH JOHANNES UMBREIT CARL BARMANN 其他作品：https://www.jiaokey.com/tag/CARL MARIA VON WEBER NORBERT GERTSCH JOHANNES UMBREIT CARL BARMANN.html</w:t>
      </w:r>
    </w:p>
    <w:p>
      <w:r>
        <w:t>G.HENLE VERLAG 出版图书：https://www.jiaokey.com/tag/G.HENLE VERLAG.html</w:t>
      </w:r>
    </w:p>
    <w:p>
      <w:r>
        <w:t>关键词搜索：https://www.jiaokey.com/tag/KLARINETTENKONZERT NR.2 ES-DUR OPUS 74 KLAVIERAUSZUG CLARINET CONCERTO NO.2 IN EB MAJOR KLARINETTE IN B CLARINET IN BB.html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