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STREICHQUARTETTE OPUS 18 STREICHQUARTETTFASSUNG DER KLAVIERSONATE OPUS 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STREICHQUARTETTE OPUS 18 STREICHQUARTETTFASSUNG DER KLAVIERSONATE OPUS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本书出售、求购地址：https://www.jiaokey.com/book/detail/41014905.html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关键词搜索：https://www.jiaokey.com/tag/STREICHQUARTETTE OPUS 18 STREICHQUARTETTFASSUNG DER KLAVIERSONATE OPUS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