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 VARIATIONEN UBER BARUCABA FUR VIOLINE UND GITARRE GTTARRE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 VARIATIONEN UBER BARUCABA FUR VIOLINE UND GITARRE GTTARRE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本书出售、求购地址：https://www.jiaokey.com/book/detail/41014898.html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关键词搜索：https://www.jiaokey.com/tag/60 VARIATIONEN UBER BARUCABA FUR VIOLINE UND GITARRE GTTARRE.html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