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FUR KLAVIER UND VIOLINE G-DUR OPUS 78 SONATA FOR PIANO AND VIOLIN IN G MAJOR OP.78</w:t>
      </w:r>
    </w:p>
    <w:p>
      <w:r>
        <w:rPr>
          <w:rFonts w:ascii="宋体" w:hAnsi="宋体" w:eastAsia="宋体"/>
          <w:sz w:val="24"/>
        </w:rPr>
        <w:t>JOHANNES BARAHMS HANS OTTO HIEKEL WOLFGANG SANDBERGER HANS-MARTIN THEOPOLD KARL ROHRIG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FUR KLAVIER UND VIOLINE G-DUR OPUS 78 SONATA FOR PIANO AND VIOLIN IN G MAJOR OP.78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BARAHMS HANS OTTO HIEKEL WOLFGANG SANDBERGER HANS-MARTIN THEOPOLD KARL ROHRIG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本书出售、求购地址：https://www.jiaokey.com/book/detail/41014893.html</w:t>
      </w:r>
    </w:p>
    <w:p>
      <w:r>
        <w:t>更多相关图书推荐：https://www.jiaokey.com</w:t>
      </w:r>
    </w:p>
    <w:p>
      <w:r>
        <w:t>JOHANNES BARAHMS HANS OTTO HIEKEL WOLFGANG SANDBERGER HANS-MARTIN THEOPOLD KARL ROHRIG 其他作品：https://www.jiaokey.com/tag/JOHANNES BARAHMS HANS OTTO HIEKEL WOLFGANG SANDBERGER HANS-MARTIN THEOPOLD KARL ROHRIG.html</w:t>
      </w:r>
    </w:p>
    <w:p>
      <w:r>
        <w:t>G.HENLE VERLAG 出版图书：https://www.jiaokey.com/tag/G.HENLE VERLAG.html</w:t>
      </w:r>
    </w:p>
    <w:p>
      <w:r>
        <w:t>关键词搜索：https://www.jiaokey.com/tag/SONATE FUR KLAVIER UND VIOLINE G-DUR OPUS 78 SONATA FOR PIANO AND VIOLIN IN G MAJOR OP.78.html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