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ARPEGGIONESONATE D 821 AUSGABE FUR VIOLA ARPEGGIONE SONATA D 821 EDITION FOR VIOLA</w:t>
      </w:r>
    </w:p>
    <w:p>
      <w:r>
        <w:rPr>
          <w:rFonts w:ascii="宋体" w:hAnsi="宋体" w:eastAsia="宋体"/>
          <w:sz w:val="24"/>
        </w:rPr>
        <w:t>FRANZ SCHUBERT WOLF-DICTER SEIFFCRT KLAUS SCHILDE JURGEN WEBER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ARPEGGIONESONATE D 821 AUSGABE FUR VIOLA ARPEGGIONE SONATA D 821 EDITION FOR VIOLA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FRANZ SCHUBERT WOLF-DICTER SEIFFCRT KLAUS SCHILDE JURGEN WEBER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本书出售、求购地址：https://www.jiaokey.com/book/detail/41014860.html</w:t>
      </w:r>
    </w:p>
    <w:p>
      <w:r>
        <w:t>更多相关图书推荐：https://www.jiaokey.com</w:t>
      </w:r>
    </w:p>
    <w:p>
      <w:r>
        <w:t>FRANZ SCHUBERT WOLF-DICTER SEIFFCRT KLAUS SCHILDE JURGEN WEBER 其他作品：https://www.jiaokey.com/tag/FRANZ SCHUBERT WOLF-DICTER SEIFFCRT KLAUS SCHILDE JURGEN WEBER.html</w:t>
      </w:r>
    </w:p>
    <w:p>
      <w:r>
        <w:t>G.HENLE VERLAG 出版图书：https://www.jiaokey.com/tag/G.HENLE VERLAG.html</w:t>
      </w:r>
    </w:p>
    <w:p>
      <w:r>
        <w:t>关键词搜索：https://www.jiaokey.com/tag/ARPEGGIONESONATE D 821 AUSGABE FUR VIOLA ARPEGGIONE SONATA D 821 EDITION FOR VIOLA.html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