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POTPOURRI OP.94(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POTPOURRI OP.94(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本书出售、求购地址：https://www.jiaokey.com/book/detail/41014842.html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关键词搜索：https://www.jiaokey.com/tag/POTPOURRI OP.94(.html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