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CIRCLES FOR FLEXIBLE(SAXOPHONE)ENSEMBLE ORIGINAL PIECES TRANSPOSITION</w:t>
      </w:r>
    </w:p>
    <w:p>
      <w:r>
        <w:rPr>
          <w:rFonts w:ascii="宋体" w:hAnsi="宋体" w:eastAsia="宋体"/>
          <w:sz w:val="24"/>
        </w:rPr>
        <w:t>JOHAN VAN DER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CIRCLES FOR FLEXIBLE(SAXOPHONE)ENSEMBLE ORIGINAL PIECES TRANSPOSITION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VAN DER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本书出售、求购地址：https://www.jiaokey.com/book/detail/41014827.html</w:t>
      </w:r>
    </w:p>
    <w:p>
      <w:r>
        <w:t>更多相关图书推荐：https://www.jiaokey.com</w:t>
      </w:r>
    </w:p>
    <w:p>
      <w:r>
        <w:t>JOHAN VAN DER LINDEN 其他作品：https://www.jiaokey.com/tag/JOHAN VAN DER LINDEN.html</w:t>
      </w:r>
    </w:p>
    <w:p>
      <w:r>
        <w:t>MOLENAAR EDITION 出版图书：https://www.jiaokey.com/tag/MOLENAAR EDITION.html</w:t>
      </w:r>
    </w:p>
    <w:p>
      <w:r>
        <w:t>关键词搜索：https://www.jiaokey.com/tag/CIRCLES FOR FLEXIBLE(SAXOPHONE)ENSEMBLE ORIGINAL PIECES TRANSPOSITION.html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