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POLKA(SERGEJ DREZNIN) STREICHQUARTETT STRING QUARTET VIOLINO I-II VIOLONECLLO VIOLA</w:t>
      </w:r>
    </w:p>
    <w:p>
      <w:r>
        <w:rPr>
          <w:rFonts w:ascii="宋体" w:hAnsi="宋体" w:eastAsia="宋体"/>
          <w:sz w:val="24"/>
        </w:rPr>
        <w:t>ALFRED SCHNITTKE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POLKA(SERGEJ DREZNIN) STREICHQUARTETT STRING QUARTET VIOLINO I-II VIOLONECLLO VIOLA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SCHNITTKE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本书出售、求购地址：https://www.jiaokey.com/book/detail/41014798.html</w:t>
      </w:r>
    </w:p>
    <w:p>
      <w:r>
        <w:t>更多相关图书推荐：https://www.jiaokey.com</w:t>
      </w:r>
    </w:p>
    <w:p>
      <w:r>
        <w:t>ALFRED SCHNITTKE 其他作品：https://www.jiaokey.com/tag/ALFRED SCHNITTKE.html</w:t>
      </w:r>
    </w:p>
    <w:p>
      <w:r>
        <w:t>SIKORSKI 出版图书：https://www.jiaokey.com/tag/SIKORSKI.html</w:t>
      </w:r>
    </w:p>
    <w:p>
      <w:r>
        <w:t>关键词搜索：https://www.jiaokey.com/tag/POLKA(SERGEJ DREZNIN) STREICHQUARTETT STRING QUARTET VIOLINO I-II VIOLONECLLO VIOLA.html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