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SCALES 24 PRELUDES FOR PIANO DIE KUNST DES TONLEITER-SPIELS 24 PRALUDIEN FUR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SCALES 24 PRELUDES FOR PIANO DIE KUNST DES TONLEITER-SPIELS 24 PRALUDIEN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本书出售、求购地址：https://www.jiaokey.com/book/detail/41014723.html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关键词搜索：https://www.jiaokey.com/tag/THE ART OF SCALES 24 PRELUDES FOR PIANO DIE KUNST DES TONLEITER-SPIELS 24 PRALUDIEN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