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569 NEUF FATRASIES FUR SOPRAN UND KLAVIER FOR SOPRANO AND PIANO PARTITUR/SCORE</w:t>
      </w:r>
    </w:p>
    <w:p>
      <w:r>
        <w:rPr>
          <w:rFonts w:ascii="宋体" w:hAnsi="宋体" w:eastAsia="宋体"/>
          <w:sz w:val="24"/>
        </w:rPr>
        <w:t>JOHANNES X.SCHACHTNER PHILIPPE DE BEAUMANOIR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569 NEUF FATRASIES FUR SOPRAN UND KLAVIER FOR SOPRANO AND PIANO PARTITUR/SCORE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X.SCHACHTNER PHILIPPE DE BEAUMANOIR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本书出售、求购地址：https://www.jiaokey.com/book/detail/41014711.html</w:t>
      </w:r>
    </w:p>
    <w:p>
      <w:r>
        <w:t>更多相关图书推荐：https://www.jiaokey.com</w:t>
      </w:r>
    </w:p>
    <w:p>
      <w:r>
        <w:t>JOHANNES X.SCHACHTNER PHILIPPE DE BEAUMANOIR 其他作品：https://www.jiaokey.com/tag/JOHANNES X.SCHACHTNER PHILIPPE DE BEAUMANOIR.html</w:t>
      </w:r>
    </w:p>
    <w:p>
      <w:r>
        <w:t>EDITION SIKORSKI 出版图书：https://www.jiaokey.com/tag/EDITION SIKORSKI.html</w:t>
      </w:r>
    </w:p>
    <w:p>
      <w:r>
        <w:t>关键词搜索：https://www.jiaokey.com/tag/EXEMPLA NOVA 569 NEUF FATRASIES FUR SOPRAN UND KLAVIER FOR SOPRANO AND PIANO PARTITUR/SCORE.html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