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WALDESRUHE OPUS 68 NR.5 FUR KLAVIER AND VIOLONCELLO SILENT WOODS 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WALDESRUHE OPUS 68 NR.5 FUR KLAVIER AND VIOLONCELLO SILENT WOODS 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本书出售、求购地址：https://www.jiaokey.com/book/detail/41014704.html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关键词搜索：https://www.jiaokey.com/tag/WALDESRUHE OPUS 68 NR.5 FUR KLAVIER AND VIOLONCELLO SILENT WOODS 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