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VIOLONCELLO G-MOLL OPUS 65 SONATA FOR PIANO AND VIOLONCELLO IN G MINOR OP.65</w:t>
      </w:r>
    </w:p>
    <w:p>
      <w:r>
        <w:rPr>
          <w:rFonts w:ascii="宋体" w:hAnsi="宋体" w:eastAsia="宋体"/>
          <w:sz w:val="24"/>
        </w:rPr>
        <w:t>FREDERIC CHOPIN EWALD ZIMMERMANN KLAUS SCHILDE CLAUS KANNGIESSER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VIOLONCELLO G-MOLL OPUS 65 SONATA FOR PIANO AND VIOLONCELLO IN G MINOR OP.65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EWALD ZIMMERMANN KLAUS SCHILDE CLAUS KANNGIESSER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本书出售、求购地址：https://www.jiaokey.com/book/detail/41014693.html</w:t>
      </w:r>
    </w:p>
    <w:p>
      <w:r>
        <w:t>更多相关图书推荐：https://www.jiaokey.com</w:t>
      </w:r>
    </w:p>
    <w:p>
      <w:r>
        <w:t>FREDERIC CHOPIN EWALD ZIMMERMANN KLAUS SCHILDE CLAUS KANNGIESSER 其他作品：https://www.jiaokey.com/tag/FREDERIC CHOPIN EWALD ZIMMERMANN KLAUS SCHILDE CLAUS KANNGIESSER.html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VIOLONCELLO G-MOLL OPUS 65 SONATA FOR PIANO AND VIOLONCELLO IN G MINOR OP.65.html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