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G-DUR OPUS POST.161 D 887 STRING QUARTET IN G MAJOR OPUS POST.161 D 887 VIOLINE Ⅰ/Ⅱ VIOLA VIOLONCELLO</w:t>
      </w:r>
    </w:p>
    <w:p>
      <w:r>
        <w:rPr>
          <w:rFonts w:ascii="宋体" w:hAnsi="宋体" w:eastAsia="宋体"/>
          <w:sz w:val="24"/>
        </w:rPr>
        <w:t>SCHUBERT EGON 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G-DUR OPUS POST.161 D 887 STRING QUARTET IN G MAJOR OPUS POST.161 D 887 VIOLINE Ⅰ/Ⅱ VIOLA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 EGON 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本书出售、求购地址：https://www.jiaokey.com/book/detail/41014657.html</w:t>
      </w:r>
    </w:p>
    <w:p>
      <w:r>
        <w:t>更多相关图书推荐：https://www.jiaokey.com</w:t>
      </w:r>
    </w:p>
    <w:p>
      <w:r>
        <w:t>SCHUBERT EGON VOSS 其他作品：https://www.jiaokey.com/tag/SCHUBERT EGON VOSS.html</w:t>
      </w:r>
    </w:p>
    <w:p>
      <w:r>
        <w:t>G.HENLE VERLAG 出版图书：https://www.jiaokey.com/tag/G.HENLE VERLAG.html</w:t>
      </w:r>
    </w:p>
    <w:p>
      <w:r>
        <w:t>关键词搜索：https://www.jiaokey.com/tag/STREICHQUARTETT G-DUR OPUS POST.161 D 887 STRING QUARTET IN G MAJOR OPUS POST.161 D 887 VIOLINE Ⅰ/Ⅱ VIOLA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