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Functional-analytic methods for partial differential equations:proceedings of a conference and a symposium held in Tokyo</w:t>
      </w:r>
    </w:p>
    <w:p>
      <w:r>
        <w:rPr>
          <w:rFonts w:ascii="宋体" w:hAnsi="宋体" w:eastAsia="宋体"/>
          <w:sz w:val="24"/>
        </w:rPr>
        <w:t>Ikebe;T.;(Teruo); Kuroda;S. T.;(Shige Toshi); Kato;Tosio; Fujita;Hiroshi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Functional-analytic methods for partial differential equations:proceedings of a conference and a symposium held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Ikebe;T.;(Teruo); Kuroda;S. T.;(Shige Toshi); Kato;Tosio; Fujita;Hiroshi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本书出售、求购地址：https://www.jiaokey.com/book/detail/41014616.html</w:t>
      </w:r>
    </w:p>
    <w:p>
      <w:r>
        <w:t>更多相关图书推荐：https://www.jiaokey.com</w:t>
      </w:r>
    </w:p>
    <w:p>
      <w:r>
        <w:t>Ikebe;T.;(Teruo); Kuroda;S. T.;(Shige Toshi); Kato;Tosio; Fujita;Hiroshi 其他作品：https://www.jiaokey.com/tag/Ikebe;T.;(Teruo); Kuroda;S. T.;(Shige Toshi); Kato;Tosio; Fujita;Hiroshi.html</w:t>
      </w:r>
    </w:p>
    <w:p>
      <w:r>
        <w:t>SpringerVerlag 出版图书：https://www.jiaokey.com/tag/SpringerVerlag.html</w:t>
      </w:r>
    </w:p>
    <w:p>
      <w:r>
        <w:t>关键词搜索：https://www.jiaokey.com/tag/Functional-analytic methods for partial differential equations:proceedings of a conference and a symposium held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