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 methods for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本书出售、求购地址：https://www.jiaokey.com/book/detail/41014586.html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关键词搜索：https://www.jiaokey.com/tag/Hilbert space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