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Hamiltonian PDEs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Hamiltonian PDEs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本书出售、求购地址：https://www.jiaokey.com/book/detail/41014563.html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关键词搜索：https://www.jiaokey.com/tag/Analysis of Hamiltonian PDEs.html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