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ARPEGGIONESONATE D 821 AUSGABE FUR VIOLONCELLO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ARPEGGIONESONATE D 821 AUSGABE FUR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本书出售、求购地址：https://www.jiaokey.com/book/detail/41014551.html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关键词搜索：https://www.jiaokey.com/tag/ARPEGGIONESONATE D 821 AUSGABE FUR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