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differential equations in Banach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differential equations in Banach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本书出售、求购地址：https://www.jiaokey.com/book/detail/41014454.html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关键词搜索：https://www.jiaokey.com/tag/Ordinary differential equations in Banach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