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topics on inverse problems : proceedings of the XVIth Workshop on Interdisciplinary Study of Inverse Problems</w:t>
      </w:r>
    </w:p>
    <w:p>
      <w:r>
        <w:rPr>
          <w:rFonts w:ascii="宋体" w:hAnsi="宋体" w:eastAsia="宋体"/>
          <w:sz w:val="24"/>
        </w:rPr>
        <w:t xml:space="preserve"> Pierre C. Sabatier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topics on inverse problems : proceedings of the XVIth Workshop on Interdisciplinary Study of Inverse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Pierre C. Sabatier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本书出售、求购地址：https://www.jiaokey.com/book/detail/41014443.html</w:t>
      </w:r>
    </w:p>
    <w:p>
      <w:r>
        <w:t>更多相关图书推荐：https://www.jiaokey.com</w:t>
      </w:r>
    </w:p>
    <w:p>
      <w:r>
        <w:t xml:space="preserve"> Pierre C. Sabatier 其他作品：https://www.jiaokey.com/tag/ Pierre C. Sabatier.html</w:t>
      </w:r>
    </w:p>
    <w:p>
      <w:r>
        <w:t>World Scientific 出版图书：https://www.jiaokey.com/tag/World Scientific.html</w:t>
      </w:r>
    </w:p>
    <w:p>
      <w:r>
        <w:t>关键词搜索：https://www.jiaokey.com/tag/Some topics on inverse problems : proceedings of the XVIth Workshop on Interdisciplinary Study of Inverse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