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techniques in gauge theories : proceedings of the Fifth Scheveningen Conference on Differential Equations</w:t>
      </w:r>
    </w:p>
    <w:p>
      <w:r>
        <w:rPr>
          <w:rFonts w:ascii="宋体" w:hAnsi="宋体" w:eastAsia="宋体"/>
          <w:sz w:val="24"/>
        </w:rPr>
        <w:t>Scheveningen Conference on Differential Equations (5th : 1981)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techniques in gauge theories : proceedings of the Fifth Scheveningen Conference on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Scheveningen Conference on Differential Equations (5th : 1981)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本书出售、求购地址：https://www.jiaokey.com/book/detail/41014431.html</w:t>
      </w:r>
    </w:p>
    <w:p>
      <w:r>
        <w:t>更多相关图书推荐：https://www.jiaokey.com</w:t>
      </w:r>
    </w:p>
    <w:p>
      <w:r>
        <w:t>Scheveningen Conference on Differential Equations (5th : 1981) 其他作品：https://www.jiaokey.com/tag/Scheveningen Conference on Differential Equations (5th : 1981).html</w:t>
      </w:r>
    </w:p>
    <w:p>
      <w:r>
        <w:t>Springer-Verlag 出版图书：https://www.jiaokey.com/tag/Springer-Verlag.html</w:t>
      </w:r>
    </w:p>
    <w:p>
      <w:r>
        <w:t>关键词搜索：https://www.jiaokey.com/tag/Geometric techniques in gauge theories : proceedings of the Fifth Scheveningen Conference on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