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KLAVIERBUCHLEIN FUR ANNA MAGDALENA BACH NOTEBOOK FOR ANNA MAGDALENA BACH 1725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KLAVIERBUCHLEIN FUR ANNA MAGDALENA BACH NOTEBOOK FOR ANNA MAGDALENA BACH 1725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本书出售、求购地址：https://www.jiaokey.com/book/detail/41014425.html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BARENREITER 出版图书：https://www.jiaokey.com/tag/BARENREITER.html</w:t>
      </w:r>
    </w:p>
    <w:p>
      <w:r>
        <w:t>关键词搜索：https://www.jiaokey.com/tag/KLAVIERBUCHLEIN FUR ANNA MAGDALENA BACH NOTEBOOK FOR ANNA MAGDALENA BACH 1725.html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