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511 MOBILIS FUR VIOLINE SOLO FOR VIOLIN SOLO</w:t>
      </w:r>
    </w:p>
    <w:p>
      <w:r>
        <w:rPr>
          <w:rFonts w:ascii="宋体" w:hAnsi="宋体" w:eastAsia="宋体"/>
          <w:sz w:val="24"/>
        </w:rPr>
        <w:t>VIKTOR SUSLIN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511 MOBILIS FUR VIOLINE SOLO FOR VIOLIN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SUSLIN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本书出售、求购地址：https://www.jiaokey.com/book/detail/41014387.html</w:t>
      </w:r>
    </w:p>
    <w:p>
      <w:r>
        <w:t>更多相关图书推荐：https://www.jiaokey.com</w:t>
      </w:r>
    </w:p>
    <w:p>
      <w:r>
        <w:t>VIKTOR SUSLIN 其他作品：https://www.jiaokey.com/tag/VIKTOR SUSLIN.html</w:t>
      </w:r>
    </w:p>
    <w:p>
      <w:r>
        <w:t>EDITION SIKORSKI 出版图书：https://www.jiaokey.com/tag/EDITION SIKORSKI.html</w:t>
      </w:r>
    </w:p>
    <w:p>
      <w:r>
        <w:t>关键词搜索：https://www.jiaokey.com/tag/EXEMPLA NOVA 511 MOBILIS FUR VIOLINE SOLO FOR VIOLIN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