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Equadiff IV : proceedings</w:t>
      </w:r>
    </w:p>
    <w:p>
      <w:r>
        <w:rPr>
          <w:rFonts w:ascii="宋体" w:hAnsi="宋体" w:eastAsia="宋体"/>
          <w:sz w:val="24"/>
        </w:rPr>
        <w:t>Czechoslovak Conference on Differential Equations and Their Applications (4th : 1977 : Prague)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Equadiff IV :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Czechoslovak Conference on Differential Equations and Their Applications (4th : 1977 : Prague)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本书出售、求购地址：https://www.jiaokey.com/book/detail/41014383.html</w:t>
      </w:r>
    </w:p>
    <w:p>
      <w:r>
        <w:t>更多相关图书推荐：https://www.jiaokey.com</w:t>
      </w:r>
    </w:p>
    <w:p>
      <w:r>
        <w:t>Czechoslovak Conference on Differential Equations and Their Applications (4th : 1977 : Prague) 其他作品：https://www.jiaokey.com/tag/Czechoslovak Conference on Differential Equations and Their Applications (4th : 1977 : Prague).html</w:t>
      </w:r>
    </w:p>
    <w:p>
      <w:r>
        <w:t>Springer-Verlag 出版图书：https://www.jiaokey.com/tag/Springer-Verlag.html</w:t>
      </w:r>
    </w:p>
    <w:p>
      <w:r>
        <w:t>关键词搜索：https://www.jiaokey.com/tag/Equadiff IV :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