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FELDEINSAMKEIT OPUS 86 NR.2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FELDEINSAMKEIT OPUS 86 NR.2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本书出售、求购地址：https://www.jiaokey.com/book/detail/41014361.html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关键词搜索：https://www.jiaokey.com/tag/FELDEINSAMKEIT OPUS 86 NR.2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