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AUSTRALES BOOK1&amp;2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AUSTRALES BOOK1&amp;2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本书出售、求购地址：https://www.jiaokey.com/book/detail/41014328.html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关键词搜索：https://www.jiaokey.com/tag/ETUDES AUSTRALES BOOK1&amp;2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