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 differential equations with applications in population dynamics</w:t>
      </w:r>
    </w:p>
    <w:p>
      <w:r>
        <w:rPr>
          <w:rFonts w:ascii="宋体" w:hAnsi="宋体" w:eastAsia="宋体"/>
          <w:sz w:val="24"/>
        </w:rPr>
        <w:t>Yang Kuang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 differential equations with applications in population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Kuang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本书出售、求购地址：https://www.jiaokey.com/book/detail/41014314.html</w:t>
      </w:r>
    </w:p>
    <w:p>
      <w:r>
        <w:t>更多相关图书推荐：https://www.jiaokey.com</w:t>
      </w:r>
    </w:p>
    <w:p>
      <w:r>
        <w:t>Yang Kuang 其他作品：https://www.jiaokey.com/tag/Yang Kuang.html</w:t>
      </w:r>
    </w:p>
    <w:p>
      <w:r>
        <w:t>Academic Press 出版图书：https://www.jiaokey.com/tag/Academic Press.html</w:t>
      </w:r>
    </w:p>
    <w:p>
      <w:r>
        <w:t>关键词搜索：https://www.jiaokey.com/tag/Delay differential equations with applications in population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