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MOVA 98 TEMPUS EX MACHINA FUR 2 KLAVERE UND 3 SCHLAGZEUGER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MOVA 98 TEMPUS EX MACHINA FUR 2 KLAVERE UND 3 SCHLAGZEUGER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DEITION SIKORSKI 898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本书出售、求购地址：https://www.jiaokey.com/book/detail/41014266.html</w:t>
      </w:r>
    </w:p>
    <w:p>
      <w:r>
        <w:t>更多相关图书推荐：https://www.jiaokey.com</w:t>
      </w:r>
    </w:p>
    <w:p>
      <w:r>
        <w:t>DEITION SIKORSKI 898 出版图书：https://www.jiaokey.com/tag/DEITION SIKORSKI 898.html</w:t>
      </w:r>
    </w:p>
    <w:p>
      <w:r>
        <w:t>关键词搜索：https://www.jiaokey.com/tag/EXEMPLA MOVA 98 TEMPUS EX MACHINA FUR 2 KLAVERE UND 3 SCHLAGZEUGER.html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