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 of Mathematical Physics and Chemistry Second Edition</w:t>
      </w:r>
    </w:p>
    <w:p>
      <w:r>
        <w:rPr>
          <w:rFonts w:ascii="宋体" w:hAnsi="宋体" w:eastAsia="宋体"/>
          <w:sz w:val="24"/>
        </w:rPr>
        <w:t>Ian N.Sneddon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 of Mathematical Physics and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N.Sneddon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本书出售、求购地址：https://www.jiaokey.com/book/detail/41014227.html</w:t>
      </w:r>
    </w:p>
    <w:p>
      <w:r>
        <w:t>更多相关图书推荐：https://www.jiaokey.com</w:t>
      </w:r>
    </w:p>
    <w:p>
      <w:r>
        <w:t>Ian N.Sneddon 其他作品：https://www.jiaokey.com/tag/Ian N.Sneddon.html</w:t>
      </w:r>
    </w:p>
    <w:p>
      <w:r>
        <w:t>Oliver and Boyd 出版图书：https://www.jiaokey.com/tag/Oliver and Boyd.html</w:t>
      </w:r>
    </w:p>
    <w:p>
      <w:r>
        <w:t>关键词搜索：https://www.jiaokey.com/tag/Special Functions of Mathematical Physics and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